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书名：发展中的中国期货市场：2008  第二届期货高管年会论文集</w:t>
      </w:r>
    </w:p>
    <w:p>
      <w:r>
        <w:t>作者：孙才仁主编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发展中的中国期货市场：2008  第二届期货高管年会论文集 评论地址：https://www.jiaokey.com/book/detail/12093640.html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