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书名：素养提升数学教育的价值</w:t>
      </w:r>
    </w:p>
    <w:p>
      <w:r>
        <w:t>作者：戴铜，高海军，孙孝忠主编</w:t>
      </w:r>
    </w:p>
    <w:p>
      <w:r>
        <w:t>出版社：西安：陕西人民教育出版社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素养提升数学教育的价值 评论地址：https://www.jiaokey.com/book/detail/12093735.html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