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（十三）  2007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（十三）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本书出售、求购地址：https://www.jiaokey.com/book/detail/12093746.html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关键词搜索：https://www.jiaokey.com/tag/碑林集刊  （十三）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