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格林童话：影响孩子一生的世界四大名著 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格林童话：影响孩子一生的世界四大名著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本书出售、求购地址：https://www.jiaokey.com/book/detail/12093791.html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关键词搜索：https://www.jiaokey.com/tag/格林童话：影响孩子一生的世界四大名著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