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书名：木郎历趣作文  开心入门  三年级  神奇萤火虫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木郎历趣作文  开心入门  三年级  神奇萤火虫 评论地址：https://www.jiaokey.com/book/detail/12093845.html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