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书名：会展实务操作角色扮演训练法</w:t>
      </w:r>
    </w:p>
    <w:p>
      <w:r>
        <w:t>作者：张强编著</w:t>
      </w:r>
    </w:p>
    <w:p>
      <w:r>
        <w:t>出版社：长春：东北师范大学出版社</w:t>
      </w:r>
    </w:p>
    <w:p>
      <w:r>
        <w:t>出版日期：2007</w:t>
      </w:r>
    </w:p>
    <w:p>
      <w:r>
        <w:t>总页数：226</w:t>
      </w:r>
    </w:p>
    <w:p>
      <w:r>
        <w:t>更多请访问教客网: www.jiaokey.com</w:t>
      </w:r>
    </w:p>
    <w:p>
      <w:r>
        <w:t>会展实务操作角色扮演训练法 评论地址：https://www.jiaokey.com/book/detail/12094027.html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