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书名：数字媒体资产管理系统</w:t>
      </w:r>
    </w:p>
    <w:p>
      <w:r>
        <w:t>作者：（美）安德列斯·毛特（AndreasMauthe），（德）彼得·托马斯（PeterThomas）著；宋培义，严威译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总页数：294</w:t>
      </w:r>
    </w:p>
    <w:p>
      <w:r>
        <w:t>更多请访问教客网: www.jiaokey.com</w:t>
      </w:r>
    </w:p>
    <w:p>
      <w:r>
        <w:t>数字媒体资产管理系统 评论地址：https://www.jiaokey.com/book/detail/12094101.html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