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</w:t>
      </w:r>
    </w:p>
    <w:p>
      <w:r>
        <w:t>作者:（英）理查德·沃克尔著</w:t>
      </w:r>
    </w:p>
    <w:p>
      <w:r>
        <w:t>出版社:北京:科学普及出版社,2008.08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人体评论地址：https://www.jiaokey.com/book/detail/12094172.html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