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书名：思考机器探案集之水晶球占卜师</w:t>
      </w:r>
    </w:p>
    <w:p>
      <w:r>
        <w:t>作者：（美）杰克·福翠尔著</w:t>
      </w:r>
    </w:p>
    <w:p>
      <w:r>
        <w:t>出版社：北京:新星出版社,2008.11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思考机器探案集之水晶球占卜师 评论地址：https://www.jiaokey.com/book/detail/12094363.html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