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书名：是名画总会被偷的</w:t>
      </w:r>
    </w:p>
    <w:p>
      <w:r>
        <w:t>作者：（美）爱德华·多尔尼克著</w:t>
      </w:r>
    </w:p>
    <w:p>
      <w:r>
        <w:t>出版社：北京:新星出版社,2009.01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是名画总会被偷的 评论地址：https://www.jiaokey.com/book/detail/12094371.html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