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书名：亚财政：非正式财政与中国历史弈局</w:t>
      </w:r>
    </w:p>
    <w:p>
      <w:r>
        <w:t>作者：洪振快著</w:t>
      </w:r>
    </w:p>
    <w:p>
      <w:r>
        <w:t>出版社：北京：新星出版社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亚财政：非正式财政与中国历史弈局 评论地址：https://www.jiaokey.com/book/detail/12094376.html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