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书名：“复活”的木乃伊</w:t>
      </w:r>
    </w:p>
    <w:p>
      <w:r>
        <w:t>作者：（奥）托马斯·布热齐纳著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“复活”的木乃伊 评论地址：https://www.jiaokey.com/book/detail/12094510.html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