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书名：把男生赶出地球</w:t>
      </w:r>
    </w:p>
    <w:p>
      <w:r>
        <w:t>作者：（奥）托马斯·布热齐纳著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总页数：165</w:t>
      </w:r>
    </w:p>
    <w:p>
      <w:r>
        <w:t>更多请访问教客网: www.jiaokey.com</w:t>
      </w:r>
    </w:p>
    <w:p>
      <w:r>
        <w:t>把男生赶出地球 评论地址：https://www.jiaokey.com/book/detail/12094511.html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