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最新版 彩图注音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最新版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本书出售、求购地址：https://www.jiaokey.com/book/detail/12094530.html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关键词搜索：https://www.jiaokey.com/tag/西游记  最新版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