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中国艾滋病防治督导与评估框架使用手册  试用</w:t>
      </w:r>
    </w:p>
    <w:p>
      <w:r>
        <w:rPr>
          <w:rFonts w:ascii="宋体" w:hAnsi="宋体" w:eastAsia="宋体"/>
          <w:sz w:val="24"/>
        </w:rPr>
        <w:t>韩孟杰，胡志主编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中国艾滋病防治督导与评估框架使用手册  试用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韩孟杰，胡志主编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本书出售、求购地址：https://www.jiaokey.com/book/detail/12094872.html</w:t>
      </w:r>
    </w:p>
    <w:p>
      <w:r>
        <w:t>更多相关图书推荐：https://www.jiaokey.com</w:t>
      </w:r>
    </w:p>
    <w:p>
      <w:r>
        <w:t>韩孟杰，胡志主编 其他作品：https://www.jiaokey.com/tag/韩孟杰，胡志主编.html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关键词搜索：https://www.jiaokey.com/tag/中国艾滋病防治督导与评估框架使用手册  试用.html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