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书名：新目标大学英语快速阅读  第4册</w:t>
      </w:r>
    </w:p>
    <w:p>
      <w:r>
        <w:t>作者：何苏宁，黄频频主编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新目标大学英语快速阅读  第4册 评论地址：https://www.jiaokey.com/book/detail/12094976.html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