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书名：中国服务贸易国际竞争力研究</w:t>
      </w:r>
    </w:p>
    <w:p>
      <w:r>
        <w:t>作者：万红先等著</w:t>
      </w:r>
    </w:p>
    <w:p>
      <w:r>
        <w:t>出版社：合肥：中国科学技术大学出版社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中国服务贸易国际竞争力研究 评论地址：https://www.jiaokey.com/book/detail/12094985.html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