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书名：闲逛北京  汉英法对照</w:t>
      </w:r>
    </w:p>
    <w:p>
      <w:r>
        <w:t>作者：FabriceDouaud，OlivierGuimon摄影 FabriceDouaud，PatrickDouaud，CaoAiping撰文</w:t>
      </w:r>
    </w:p>
    <w:p>
      <w:r>
        <w:t>出版社：北京：五洲传播出版社</w:t>
      </w:r>
    </w:p>
    <w:p>
      <w:r>
        <w:t>出版日期：2008</w:t>
      </w:r>
    </w:p>
    <w:p>
      <w:r>
        <w:t>总页数：149</w:t>
      </w:r>
    </w:p>
    <w:p>
      <w:r>
        <w:t>更多请访问教客网: www.jiaokey.com</w:t>
      </w:r>
    </w:p>
    <w:p>
      <w:r>
        <w:t>闲逛北京  汉英法对照 评论地址：https://www.jiaokey.com/book/detail/12094994.html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