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书名：高中数学基础知识全表</w:t>
      </w:r>
    </w:p>
    <w:p>
      <w:r>
        <w:t>作者：李世学编著</w:t>
      </w:r>
    </w:p>
    <w:p>
      <w:r>
        <w:t>出版社：北京：海豚出版社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高中数学基础知识全表 评论地址：https://www.jiaokey.com/book/detail/12095106.html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