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书名：铸就辉煌：献给青岛市农业科学研究院五十周年华诞</w:t>
      </w:r>
    </w:p>
    <w:p>
      <w:r>
        <w:t>作者：青岛市农业科学研究院编</w:t>
      </w:r>
    </w:p>
    <w:p>
      <w:r>
        <w:t>出版社：青岛：青岛出版社</w:t>
      </w:r>
    </w:p>
    <w:p>
      <w:r>
        <w:t>出版日期：2008.10</w:t>
      </w:r>
    </w:p>
    <w:p>
      <w:r>
        <w:t>总页数：562</w:t>
      </w:r>
    </w:p>
    <w:p>
      <w:r>
        <w:t>更多请访问教客网: www.jiaokey.com</w:t>
      </w:r>
    </w:p>
    <w:p>
      <w:r>
        <w:t>铸就辉煌：献给青岛市农业科学研究院五十周年华诞 评论地址：https://www.jiaokey.com/book/detail/12095126.html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