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书名：简易刮痧疗法</w:t>
      </w:r>
    </w:p>
    <w:p>
      <w:r>
        <w:t>作者：吉雷，李世韵编著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简易刮痧疗法 评论地址：https://www.jiaokey.com/book/detail/12095255.html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