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书名：长江颂  全国新闻作品大赛优秀作品集</w:t>
      </w:r>
    </w:p>
    <w:p>
      <w:r>
        <w:t>作者：中华全国新闻工作者协会，中国新闻社，张家港市人民政府编</w:t>
      </w:r>
    </w:p>
    <w:p>
      <w:r>
        <w:t>出版社：南京：凤凰出版社</w:t>
      </w:r>
    </w:p>
    <w:p>
      <w:r>
        <w:t>出版日期：2008.10</w:t>
      </w:r>
    </w:p>
    <w:p>
      <w:r>
        <w:t>总页数：337</w:t>
      </w:r>
    </w:p>
    <w:p>
      <w:r>
        <w:t>更多请访问教客网: www.jiaokey.com</w:t>
      </w:r>
    </w:p>
    <w:p>
      <w:r>
        <w:t>长江颂  全国新闻作品大赛优秀作品集 评论地址：https://www.jiaokey.com/book/detail/12095353.html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