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来自李可染故乡的书画名家  陈百柯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来自李可染故乡的书画名家  陈百柯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本书出售、求购地址：https://www.jiaokey.com/book/detail/12095378.html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关键词搜索：https://www.jiaokey.com/tag/来自李可染故乡的书画名家  陈百柯.html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