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家蚕农药中毒图谱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家蚕农药中毒图谱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本书出售、求购地址：https://www.jiaokey.com/book/detail/12095441.html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关键词搜索：https://www.jiaokey.com/tag/家蚕农药中毒图谱.html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