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中国农业劳动生产率的地区差异研究</w:t>
      </w:r>
    </w:p>
    <w:p>
      <w:r>
        <w:rPr>
          <w:rFonts w:ascii="宋体" w:hAnsi="宋体" w:eastAsia="宋体"/>
          <w:sz w:val="24"/>
        </w:rPr>
        <w:t>辛翔飞，秦富，王秀清著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中国农业劳动生产率的地区差异研究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辛翔飞，秦富，王秀清著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本书出售、求购地址：https://www.jiaokey.com/book/detail/12095451.html</w:t>
      </w:r>
    </w:p>
    <w:p>
      <w:r>
        <w:t>更多相关图书推荐：https://www.jiaokey.com</w:t>
      </w:r>
    </w:p>
    <w:p>
      <w:r>
        <w:t>辛翔飞，秦富，王秀清著 其他作品：https://www.jiaokey.com/tag/辛翔飞，秦富，王秀清著.html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关键词搜索：https://www.jiaokey.com/tag/中国农业劳动生产率的地区差异研究.html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