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书名：龙脉传奇  3  中国古代科学家的故事漫画本  张骞/京房/狐刚子</w:t>
      </w:r>
    </w:p>
    <w:p>
      <w:r>
        <w:t>作者：蒋焕孙，宋镇铃主编</w:t>
      </w:r>
    </w:p>
    <w:p>
      <w:r>
        <w:t>出版社：北京:学习出版社,2008.07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龙脉传奇  3  中国古代科学家的故事漫画本  张骞/京房/狐刚子 评论地址：https://www.jiaokey.com/book/detail/12095525.html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