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宇宙的本源  通向量子引力的三条途径</w:t>
      </w:r>
    </w:p>
    <w:p>
      <w:r>
        <w:rPr>
          <w:rFonts w:ascii="宋体" w:hAnsi="宋体" w:eastAsia="宋体"/>
          <w:sz w:val="24"/>
        </w:rPr>
        <w:t>（美）李·斯莫林著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宇宙的本源  通向量子引力的三条途径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（美）李·斯莫林著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本书出售、求购地址：https://www.jiaokey.com/book/detail/12095943.html</w:t>
      </w:r>
    </w:p>
    <w:p>
      <w:r>
        <w:t>更多相关图书推荐：https://www.jiaokey.com</w:t>
      </w:r>
    </w:p>
    <w:p>
      <w:r>
        <w:t>（美）李·斯莫林著 其他作品：https://www.jiaokey.com/tag/（美）李·斯莫林著.html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关键词搜索：https://www.jiaokey.com/tag/宇宙的本源  通向量子引力的三条途径.html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