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爨宝子碑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爨宝子碑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本书出售、求购地址：https://www.jiaokey.com/book/detail/12096092.html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关键词搜索：https://www.jiaokey.com/tag/爨宝子碑.html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