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书名：法轮功痴迷者受害案例研究</w:t>
      </w:r>
    </w:p>
    <w:p>
      <w:r>
        <w:t>作者：童士忠，吴琳，刘拥军等著</w:t>
      </w:r>
    </w:p>
    <w:p>
      <w:r>
        <w:t>出版社：北京：科学普及出版社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法轮功痴迷者受害案例研究 评论地址：https://www.jiaokey.com/book/detail/12096106.html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