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书名：大蒜治百病</w:t>
      </w:r>
    </w:p>
    <w:p>
      <w:r>
        <w:t>作者：金海豚第四医学工作室主编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大蒜治百病 评论地址：https://www.jiaokey.com/book/detail/12096368.html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