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书名：肾综合征出血热和汉坦病毒肺综合征手册  第2版</w:t>
      </w:r>
    </w:p>
    <w:p>
      <w:r>
        <w:t>作者：李镐汪等主编；宋干，杭长寿编译</w:t>
      </w:r>
    </w:p>
    <w:p>
      <w:r>
        <w:t>出版社：北京:人民军医出版社,2004.04</w:t>
      </w:r>
    </w:p>
    <w:p>
      <w:r>
        <w:t>出版日期：</w:t>
      </w:r>
    </w:p>
    <w:p>
      <w:r>
        <w:t>总页数：277</w:t>
      </w:r>
    </w:p>
    <w:p>
      <w:r>
        <w:t>更多请访问教客网: www.jiaokey.com</w:t>
      </w:r>
    </w:p>
    <w:p>
      <w:r>
        <w:t>肾综合征出血热和汉坦病毒肺综合征手册  第2版 评论地址：https://www.jiaokey.com/book/detail/12096385.html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