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小儿骨科规避后患要略</w:t>
      </w:r>
    </w:p>
    <w:p>
      <w:r>
        <w:rPr>
          <w:rFonts w:ascii="宋体" w:hAnsi="宋体" w:eastAsia="宋体"/>
          <w:sz w:val="24"/>
        </w:rPr>
        <w:t>DavidL.Skaggs，JohnM.Flynn原著；潘少川主译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小儿骨科规避后患要略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DavidL.Skaggs，JohnM.Flynn原著；潘少川主译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本书出售、求购地址：https://www.jiaokey.com/book/detail/12096441.html</w:t>
      </w:r>
    </w:p>
    <w:p>
      <w:r>
        <w:t>更多相关图书推荐：https://www.jiaokey.com</w:t>
      </w:r>
    </w:p>
    <w:p>
      <w:r>
        <w:t>DavidL.Skaggs，JohnM.Flynn原著；潘少川主译 其他作品：https://www.jiaokey.com/tag/DavidL.Skaggs，JohnM.Flynn原著；潘少川主译.html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关键词搜索：https://www.jiaokey.com/tag/小儿骨科规避后患要略.html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