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第1册</w:t>
      </w:r>
    </w:p>
    <w:p>
      <w:r>
        <w:t>作者：唐秀娟主编</w:t>
      </w:r>
    </w:p>
    <w:p>
      <w:r>
        <w:t>出版社：南京：南京大学出版社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大学英语快速阅读教程  第1册 评论地址：https://www.jiaokey.com/book/detail/12096525.html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