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地震强地面运动合成</w:t>
      </w:r>
    </w:p>
    <w:p>
      <w:r>
        <w:rPr>
          <w:rFonts w:ascii="宋体" w:hAnsi="宋体" w:eastAsia="宋体"/>
          <w:sz w:val="24"/>
        </w:rPr>
        <w:t>（美）博尔特（Bolt，B.A.）著；张雪亮，顾瑾平译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地震强地面运动合成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（美）博尔特（Bolt，B.A.）著；张雪亮，顾瑾平译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本书出售、求购地址：https://www.jiaokey.com/book/detail/12096567.html</w:t>
      </w:r>
    </w:p>
    <w:p>
      <w:r>
        <w:t>更多相关图书推荐：https://www.jiaokey.com</w:t>
      </w:r>
    </w:p>
    <w:p>
      <w:r>
        <w:t>（美）博尔特（Bolt，B.A.）著；张雪亮，顾瑾平译 其他作品：https://www.jiaokey.com/tag/（美）博尔特（Bolt，B.A.）著；张雪亮，顾瑾平译.html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关键词搜索：https://www.jiaokey.com/tag/地震强地面运动合成.html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