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书名：笔记本电脑10分通</w:t>
      </w:r>
    </w:p>
    <w:p>
      <w:r>
        <w:t>作者：（美）Joe Kraynak著；刘常春译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总页数：210</w:t>
      </w:r>
    </w:p>
    <w:p>
      <w:r>
        <w:t>更多请访问教客网: www.jiaokey.com</w:t>
      </w:r>
    </w:p>
    <w:p>
      <w:r>
        <w:t>笔记本电脑10分通 评论地址：https://www.jiaokey.com/book/detail/12096661.html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