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书名：不动心  跳脱内体冲动与感情起伏之幻影</w:t>
      </w:r>
    </w:p>
    <w:p>
      <w:r>
        <w:t>作者：（日）草柳大藏著；天地子译</w:t>
      </w:r>
    </w:p>
    <w:p>
      <w:r>
        <w:t>出版社：尖端出版股份有限公司</w:t>
      </w:r>
    </w:p>
    <w:p>
      <w:r>
        <w:t>出版日期：1989.05</w:t>
      </w:r>
    </w:p>
    <w:p>
      <w:r>
        <w:t>总页数：273</w:t>
      </w:r>
    </w:p>
    <w:p>
      <w:r>
        <w:t>更多请访问教客网: www.jiaokey.com</w:t>
      </w:r>
    </w:p>
    <w:p>
      <w:r>
        <w:t>不动心  跳脱内体冲动与感情起伏之幻影 评论地址：https://www.jiaokey.com/book/detail/12096674.html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