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书名：信赖心  肯定人生、追求永恒的超然智慧</w:t>
      </w:r>
    </w:p>
    <w:p>
      <w:r>
        <w:t>作者：（日）茅野健著；黄伟民译</w:t>
      </w:r>
    </w:p>
    <w:p>
      <w:r>
        <w:t>出版社：尖端出版股份有限公司</w:t>
      </w:r>
    </w:p>
    <w:p>
      <w:r>
        <w:t>出版日期：1989.05</w:t>
      </w:r>
    </w:p>
    <w:p>
      <w:r>
        <w:t>总页数：249</w:t>
      </w:r>
    </w:p>
    <w:p>
      <w:r>
        <w:t>更多请访问教客网: www.jiaokey.com</w:t>
      </w:r>
    </w:p>
    <w:p>
      <w:r>
        <w:t>信赖心  肯定人生、追求永恒的超然智慧 评论地址：https://www.jiaokey.com/book/detail/12096676.html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