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  自我肯定、魅力四射的神气风采</w:t>
      </w:r>
    </w:p>
    <w:p>
      <w:r>
        <w:t>作者：（日）水井正明著；詹央如译</w:t>
      </w:r>
    </w:p>
    <w:p>
      <w:r>
        <w:t>出版社：尖端出版股份有限公司</w:t>
      </w:r>
    </w:p>
    <w:p>
      <w:r>
        <w:t>出版日期：1989.06</w:t>
      </w:r>
    </w:p>
    <w:p>
      <w:r>
        <w:t>总页数：243</w:t>
      </w:r>
    </w:p>
    <w:p>
      <w:r>
        <w:t>更多请访问教客网: www.jiaokey.com</w:t>
      </w:r>
    </w:p>
    <w:p>
      <w:r>
        <w:t>自信心  自我肯定、魅力四射的神气风采 评论地址：https://www.jiaokey.com/book/detail/12096678.html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