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书名：体谅心  温和谦逊、怡然自得的宽容态度</w:t>
      </w:r>
    </w:p>
    <w:p>
      <w:r>
        <w:t>作者：（日）加藤谛三著；李丽真译</w:t>
      </w:r>
    </w:p>
    <w:p>
      <w:r>
        <w:t>出版社：尖端出版股份有限公司</w:t>
      </w:r>
    </w:p>
    <w:p>
      <w:r>
        <w:t>出版日期：1989.07</w:t>
      </w:r>
    </w:p>
    <w:p>
      <w:r>
        <w:t>总页数：266</w:t>
      </w:r>
    </w:p>
    <w:p>
      <w:r>
        <w:t>更多请访问教客网: www.jiaokey.com</w:t>
      </w:r>
    </w:p>
    <w:p>
      <w:r>
        <w:t>体谅心  温和谦逊、怡然自得的宽容态度 评论地址：https://www.jiaokey.com/book/detail/12096681.html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