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书名：一遍记得牢  大学英语四级词汇</w:t>
      </w:r>
    </w:p>
    <w:p>
      <w:r>
        <w:t>作者：朱晨遐编著</w:t>
      </w:r>
    </w:p>
    <w:p>
      <w:r>
        <w:t>出版社：世界图书出版公司北京公司</w:t>
      </w:r>
    </w:p>
    <w:p>
      <w:r>
        <w:t>出版日期：2008.06</w:t>
      </w:r>
    </w:p>
    <w:p>
      <w:r>
        <w:t>总页数：427</w:t>
      </w:r>
    </w:p>
    <w:p>
      <w:r>
        <w:t>更多请访问教客网: www.jiaokey.com</w:t>
      </w:r>
    </w:p>
    <w:p>
      <w:r>
        <w:t>一遍记得牢  大学英语四级词汇 评论地址：https://www.jiaokey.com/book/detail/12096827.html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