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孔庆东文集  正说鲁迅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孔庆东文集  正说鲁迅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本书出售、求购地址：https://www.jiaokey.com/book/detail/12096887.html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关键词搜索：https://www.jiaokey.com/tag/孔庆东文集  正说鲁迅.html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