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拈花惹草也健康：彩色图文版</w:t>
      </w:r>
    </w:p>
    <w:p>
      <w:r>
        <w:rPr>
          <w:rFonts w:ascii="宋体" w:hAnsi="宋体" w:eastAsia="宋体"/>
          <w:sz w:val="24"/>
        </w:rPr>
        <w:t>徐晔春，孙光闻主编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拈花惹草也健康：彩色图文版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徐晔春，孙光闻主编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本书出售、求购地址：https://www.jiaokey.com/book/detail/12096906.html</w:t>
      </w:r>
    </w:p>
    <w:p>
      <w:r>
        <w:t>更多相关图书推荐：https://www.jiaokey.com</w:t>
      </w:r>
    </w:p>
    <w:p>
      <w:r>
        <w:t>徐晔春，孙光闻主编 其他作品：https://www.jiaokey.com/tag/徐晔春，孙光闻主编.html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关键词搜索：https://www.jiaokey.com/tag/花卉-保健.html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