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身体语言的力量  如何在任何商业和社交场合中引人注目</w:t>
      </w:r>
    </w:p>
    <w:p>
      <w:r>
        <w:rPr>
          <w:rFonts w:ascii="宋体" w:hAnsi="宋体" w:eastAsia="宋体"/>
          <w:sz w:val="24"/>
        </w:rPr>
        <w:t>（美）托尼娅·瑞曼（Tonya Reiman）著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身体语言的力量  如何在任何商业和社交场合中引人注目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（美）托尼娅·瑞曼（Tonya Reiman）著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本书出售、求购地址：https://www.jiaokey.com/book/detail/12096909.html</w:t>
      </w:r>
    </w:p>
    <w:p>
      <w:r>
        <w:t>更多相关图书推荐：https://www.jiaokey.com</w:t>
      </w:r>
    </w:p>
    <w:p>
      <w:r>
        <w:t>（美）托尼娅·瑞曼（Tonya Reiman）著 其他作品：https://www.jiaokey.com/tag/（美）托尼娅·瑞曼（Tonya Reiman）著.html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关键词搜索：https://www.jiaokey.com/tag/身体语言的力量  如何在任何商业和社交场合中引人注目.html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