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书名：从关税征管走向关税治理：中国海关关税管理的制度变迁研究</w:t>
      </w:r>
    </w:p>
    <w:p>
      <w:r>
        <w:t>作者：黄晓军著</w:t>
      </w:r>
    </w:p>
    <w:p>
      <w:r>
        <w:t>出版社：北京：中国海关出版社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从关税征管走向关税治理：中国海关关税管理的制度变迁研究 评论地址：https://www.jiaokey.com/book/detail/12096950.html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