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书名：挣脱生命的束缚  新东方博客荟萃</w:t>
      </w:r>
    </w:p>
    <w:p>
      <w:r>
        <w:t>作者：新东方教育科技集团编</w:t>
      </w:r>
    </w:p>
    <w:p>
      <w:r>
        <w:t>出版社：北京：群言出版社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挣脱生命的束缚  新东方博客荟萃 评论地址：https://www.jiaokey.com/book/detail/12097112.html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