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日语国际能力测试轻松过级一点通·二级：2005年-2007年真题</w:t>
      </w:r>
    </w:p>
    <w:p>
      <w:r>
        <w:rPr>
          <w:rFonts w:ascii="宋体" w:hAnsi="宋体" w:eastAsia="宋体"/>
          <w:sz w:val="24"/>
        </w:rPr>
        <w:t>宫伟，李鹏，沈阳等编著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日语国际能力测试轻松过级一点通·二级：2005年-2007年真题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宫伟，李鹏，沈阳等编著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本书出售、求购地址：https://www.jiaokey.com/book/detail/12097149.html</w:t>
      </w:r>
    </w:p>
    <w:p>
      <w:r>
        <w:t>更多相关图书推荐：https://www.jiaokey.com</w:t>
      </w:r>
    </w:p>
    <w:p>
      <w:r>
        <w:t>宫伟，李鹏，沈阳等编著 其他作品：https://www.jiaokey.com/tag/宫伟，李鹏，沈阳等编著.html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关键词搜索：https://www.jiaokey.com/tag/日语国际能力测试轻松过级一点通·二级：2005年-2007年真题.html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