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书名：在向新民主主义革命转变的历史起点  五四及其政派研究</w:t>
      </w:r>
    </w:p>
    <w:p>
      <w:r>
        <w:t>作者：张德旺著</w:t>
      </w:r>
    </w:p>
    <w:p>
      <w:r>
        <w:t>出版社：哈尔滨：哈尔滨工业大学出版社</w:t>
      </w:r>
    </w:p>
    <w:p>
      <w:r>
        <w:t>出版日期：2009.01</w:t>
      </w:r>
    </w:p>
    <w:p>
      <w:r>
        <w:t>总页数：309</w:t>
      </w:r>
    </w:p>
    <w:p>
      <w:r>
        <w:t>更多请访问教客网: www.jiaokey.com</w:t>
      </w:r>
    </w:p>
    <w:p>
      <w:r>
        <w:t>在向新民主主义革命转变的历史起点  五四及其政派研究 评论地址：https://www.jiaokey.com/book/detail/12097284.html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