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书名：吴若石儿童足部健康法</w:t>
      </w:r>
    </w:p>
    <w:p>
      <w:r>
        <w:t>作者：吴若石，郑英吉著</w:t>
      </w:r>
    </w:p>
    <w:p>
      <w:r>
        <w:t>出版社：哈尔滨：北方文艺出版社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吴若石儿童足部健康法 评论地址：https://www.jiaokey.com/book/detail/12097358.html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