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书名：最快速怀孕-想生就有！</w:t>
      </w:r>
    </w:p>
    <w:p>
      <w:r>
        <w:t>作者：（美）克里斯托弗·威廉著，胡东霞译</w:t>
      </w:r>
    </w:p>
    <w:p>
      <w:r>
        <w:t>出版社：哈尔滨：北方文艺出版社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最快速怀孕-想生就有！ 评论地址：https://www.jiaokey.com/book/detail/12097363.html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