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书名：邓小平理论和“三个代表”重要思想概论学习指导</w:t>
      </w:r>
    </w:p>
    <w:p>
      <w:r>
        <w:t>作者：中央广播电视大学马列教研室编</w:t>
      </w:r>
    </w:p>
    <w:p>
      <w:r>
        <w:t>出版社：北京：中央广播电视大学出版社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邓小平理论和“三个代表”重要思想概论学习指导 评论地址：https://www.jiaokey.com/book/detail/12097398.html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